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5  中短篇小说  游记</w:t>
      </w:r>
    </w:p>
    <w:p>
      <w:r>
        <w:rPr>
          <w:rFonts w:ascii="宋体" w:hAnsi="宋体" w:eastAsia="宋体"/>
          <w:sz w:val="24"/>
        </w:rPr>
        <w:t>普希金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5  中短篇小说  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普希金全集5·中短篇小说游记》：第一章我在巴黎：我开始生活，而不是喘息。德米特里耶夫《旅行者》杂志彼得大帝派了许多青年到外国去学习国家改革所需要的知识，其中一个便是他的教子黑人易卜拉欣。他就读于巴黎军事学校，毕业时得炮兵上尉军衔，在西班牙战争中立了军功，后因受重伤回到巴黎。皇帝虽然国务繁忙，日理万机，但常常询及心爱的教子的状况，并且总会听到有关他的成绩和品行的良好评价。皇帝对他很满意，不止一次召他回俄国，但易卜拉欣却不急着回国。他以种种借口来推托，有时说伤口未痊愈，有时说还想继续深造，有时说是钱不够，皇帝对他的要求总是百般体谅，请他注意自己的身体，对他热心学习表示感谢，尽管自己极其节俭，为了他却不吝惜金钱，总是在谆谆教导和规劝的同时，给他寄去一些金币。所有的历史记载都可以证明，当时法国人的轻浮放荡和穷奢极侈是无可比拟的。路易十四当政的后期，宫廷以笃信宗教闻名，崇尚庄重礼貌的社会风气，此时这种风尚已无影无踪。奥尔良公爵有许多美德，也有种种毛病，可惜一点也不会假仁假义。皇宫里狂欢纵饮在巴黎……</w:t>
      </w:r>
    </w:p>
    <w:p/>
    <w:p>
      <w:r>
        <w:t>本书出售、求购地址：https://www.jiaokey.com/book/detail/96347764.html</w:t>
      </w:r>
    </w:p>
    <w:p>
      <w:r>
        <w:t>更多欧洲文学图书推荐：https://www.jiaokey.com</w:t>
      </w:r>
    </w:p>
    <w:p>
      <w:r>
        <w:t>普希金 其他作品：https://www.jiaokey.com/tag/普希金.html</w:t>
      </w:r>
    </w:p>
    <w:p>
      <w:r>
        <w:t>关键词搜索：https://www.jiaokey.com/tag/普希金全集  5  中短篇小说  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