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4  诗体长篇小说  戏剧</w:t>
      </w:r>
    </w:p>
    <w:p>
      <w:r>
        <w:rPr>
          <w:rFonts w:ascii="宋体" w:hAnsi="宋体" w:eastAsia="宋体"/>
          <w:sz w:val="24"/>
        </w:rPr>
        <w:t>普希金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4  诗体长篇小说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普希金全集》译自俄国新版的19卷《普希金全集》，囊括了普希金已知的全部作品，是目前国内最为齐全完备的《普希金全集》。尤其是收录的整整一卷的“书画作品”，具有极高的艺术欣赏价值和文学研究价值。这套全集还收录普希金大量的创作提纲和作品的边注；另外，注释和背景介绍详备，给读者和研究者提供了极大的方便。本书为第4卷《普希金全集4·诗体长篇小说戏剧》。</w:t>
      </w:r>
    </w:p>
    <w:p/>
    <w:p>
      <w:r>
        <w:t>本书出售、求购地址：https://www.jiaokey.com/book/detail/96347770.html</w:t>
      </w:r>
    </w:p>
    <w:p>
      <w:r>
        <w:t>更多欧洲文学图书推荐：https://www.jiaokey.com</w:t>
      </w:r>
    </w:p>
    <w:p>
      <w:r>
        <w:t>普希金 其他作品：https://www.jiaokey.com/tag/普希金.html</w:t>
      </w:r>
    </w:p>
    <w:p>
      <w:r>
        <w:t>关键词搜索：https://www.jiaokey.com/tag/普希金全集  4  诗体长篇小说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