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书名：密室中的旅行</w:t>
      </w:r>
    </w:p>
    <w:p>
      <w:r>
        <w:t>作者：（美）保罗·奥斯特著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密室中的旅行 评论地址：https://www.jiaokey.com/book/detail/96347779.html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