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书名：痴情的菲亚美达</w:t>
      </w:r>
    </w:p>
    <w:p>
      <w:r>
        <w:t>作者：（意）薄伽丘著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痴情的菲亚美达 评论地址：https://www.jiaokey.com/book/detail/96347854.html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