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书名：培尔·金特  五幕三十八场诗剧</w:t>
      </w:r>
    </w:p>
    <w:p>
      <w:r>
        <w:t>作者：（挪）易卜生著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培尔·金特  五幕三十八场诗剧 评论地址：https://www.jiaokey.com/book/detail/96347863.html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