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书名：塞万提斯小说精彩故事</w:t>
      </w:r>
    </w:p>
    <w:p>
      <w:r>
        <w:t>作者：（西班牙）米盖尔·台·塞万提斯·萨阿维德拉原著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塞万提斯小说精彩故事 评论地址：https://www.jiaokey.com/book/detail/96347886.html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