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书名：戏仿  古代、现代与后现代</w:t>
      </w:r>
    </w:p>
    <w:p>
      <w:r>
        <w:t>作者：（英）玛格丽特·A.罗斯</w:t>
      </w:r>
    </w:p>
    <w:p>
      <w:r>
        <w:t>出版社：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戏仿  古代、现代与后现代 评论地址：https://www.jiaokey.com/book/detail/96347958.html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