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书名：德拉库拉伯爵</w:t>
      </w:r>
    </w:p>
    <w:p>
      <w:r>
        <w:t>作者：（爱尔兰）布莱姆·斯托克著</w:t>
      </w:r>
    </w:p>
    <w:p>
      <w:r>
        <w:t>出版社：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德拉库拉伯爵 评论地址：https://www.jiaokey.com/book/detail/96347991.html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