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书名：萧山丛书  第5辑 第3册</w:t>
      </w:r>
    </w:p>
    <w:p>
      <w:r>
        <w:t>作者：杭州市萧山区人民政府地方志办公室，南开大学地方文献研究室编辑</w:t>
      </w:r>
    </w:p>
    <w:p>
      <w:r>
        <w:t>出版社：天津：南开大学出版社</w:t>
      </w:r>
    </w:p>
    <w:p>
      <w:r>
        <w:t>出版日期：2021</w:t>
      </w:r>
    </w:p>
    <w:p>
      <w:r>
        <w:t>总页数：634</w:t>
      </w:r>
    </w:p>
    <w:p>
      <w:r>
        <w:t>更多请访问教客网: www.jiaokey.com</w:t>
      </w:r>
    </w:p>
    <w:p>
      <w:r>
        <w:t>萧山丛书  第5辑 第3册 评论地址：https://www.jiaokey.com/book/detail/96348322.html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