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书名：股市天经  量波逮涨停</w:t>
      </w:r>
    </w:p>
    <w:p>
      <w:r>
        <w:t>作者：黑马王子著</w:t>
      </w:r>
    </w:p>
    <w:p>
      <w:r>
        <w:t>出版社：北京：经济日报出版社</w:t>
      </w:r>
    </w:p>
    <w:p>
      <w:r>
        <w:t>出版日期：2022.06</w:t>
      </w:r>
    </w:p>
    <w:p>
      <w:r>
        <w:t>总页数：250</w:t>
      </w:r>
    </w:p>
    <w:p>
      <w:r>
        <w:t>更多请访问教客网: www.jiaokey.com</w:t>
      </w:r>
    </w:p>
    <w:p>
      <w:r>
        <w:t>股市天经  量波逮涨停 评论地址：https://www.jiaokey.com/book/detail/96348363.html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