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书名：书法蓬溪</w:t>
      </w:r>
    </w:p>
    <w:p>
      <w:r>
        <w:t>作者：《书法蓬溪》编委会编；熊艳主编；胡传淮，陈敏，彭端执行主编；王勇，岳敦云副主编</w:t>
      </w:r>
    </w:p>
    <w:p>
      <w:r>
        <w:t>出版社：</w:t>
      </w:r>
    </w:p>
    <w:p>
      <w:r>
        <w:t>出版日期：2024</w:t>
      </w:r>
    </w:p>
    <w:p>
      <w:r>
        <w:t>总页数：394</w:t>
      </w:r>
    </w:p>
    <w:p>
      <w:r>
        <w:t>更多请访问教客网: www.jiaokey.com</w:t>
      </w:r>
    </w:p>
    <w:p>
      <w:r>
        <w:t>书法蓬溪 评论地址：https://www.jiaokey.com/book/detail/96348422.html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