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布罗迪报告</w:t>
      </w:r>
    </w:p>
    <w:p>
      <w:r>
        <w:rPr>
          <w:rFonts w:ascii="宋体" w:hAnsi="宋体" w:eastAsia="宋体"/>
          <w:sz w:val="24"/>
        </w:rPr>
        <w:t>豪尔赫·路易斯·博尔赫斯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布罗迪报告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豪尔赫·路易斯·博尔赫斯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集，一九七〇年出版，收短篇小说十一篇。第三者、告密小人、崇拜驱使之下的复仇、隐秘的决斗……“故事都是现实主义的”，却恍若梦境。所收《布罗迪报告》，从英国作家斯威夫特的小说《格列佛游记》得到启发，上呈传教士布罗迪写下的在雅虎人部落生活的报告，报告详尽的细节陈述却……</w:t>
      </w:r>
    </w:p>
    <w:p/>
    <w:p>
      <w:r>
        <w:t>本书出售、求购地址：https://www.jiaokey.com/book/detail/96348650.html</w:t>
      </w:r>
    </w:p>
    <w:p>
      <w:r>
        <w:t>更多美洲文学图书推荐：https://www.jiaokey.com</w:t>
      </w:r>
    </w:p>
    <w:p>
      <w:r>
        <w:t>豪尔赫·路易斯·博尔赫斯 其他作品：https://www.jiaokey.com/tag/豪尔赫·路易斯·博尔赫斯.html</w:t>
      </w:r>
    </w:p>
    <w:p>
      <w:r>
        <w:t>关键词搜索：https://www.jiaokey.com/tag/布罗迪报告.html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