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</w:t>
      </w:r>
    </w:p>
    <w:p>
      <w:r>
        <w:rPr>
          <w:rFonts w:ascii="宋体" w:hAnsi="宋体" w:eastAsia="宋体"/>
          <w:sz w:val="24"/>
        </w:rPr>
        <w:t>科尔姆·托宾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科尔姆·托宾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师》是爱尔兰著作作家托宾的代表，小说描述了享誉欧美的大文豪亨利·詹姆斯中重要的四年光景。小说从一八九五年亨利·詹姆斯第一部戏首演失败，一直写到一八九九年他的兄长威廉·詹姆斯去拉伊小镇探望他。在这几年里，他的生活相对平静，心底却波澜起伏。他时常怀恋他生命中重要的过客，她们以不同的方式在他作品和灵魂中留下印痕；他为自己的性取向而困顿不安；他回想自己的家庭、亲人对他人生的影响；他渴求温暖和慰藉，却刻意与人保持距离；他希望创造传世杰作，却时时遭逢绝望……这是亨利一生至关重要的心理转折点。</w:t>
      </w:r>
    </w:p>
    <w:p/>
    <w:p>
      <w:r>
        <w:t>本书出售、求购地址：https://www.jiaokey.com/book/detail/96348658.html</w:t>
      </w:r>
    </w:p>
    <w:p>
      <w:r>
        <w:t>更多欧洲文学图书推荐：https://www.jiaokey.com</w:t>
      </w:r>
    </w:p>
    <w:p>
      <w:r>
        <w:t>科尔姆·托宾 其他作品：https://www.jiaokey.com/tag/科尔姆·托宾.html</w:t>
      </w:r>
    </w:p>
    <w:p>
      <w:r>
        <w:t>关键词搜索：https://www.jiaokey.com/tag/大师.html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