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书名：在每一双动物的眼睛里</w:t>
      </w:r>
    </w:p>
    <w:p>
      <w:r>
        <w:t>作者：（俄）屠格涅夫著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在每一双动物的眼睛里 评论地址：https://www.jiaokey.com/book/detail/96348665.html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