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海姆素岛居民</w:t>
      </w:r>
    </w:p>
    <w:p>
      <w:r>
        <w:rPr>
          <w:rFonts w:ascii="宋体" w:hAnsi="宋体" w:eastAsia="宋体"/>
          <w:sz w:val="24"/>
        </w:rPr>
        <w:t>奥古斯特·斯特林堡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海姆素岛居民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奥古斯特·斯特林堡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海姆素岛居民》是斯特林堡的小说代表作之一。这部小说以近于白描的语言讲述了一个小小的海岛-海姆素岛的生活。小说始于雇工卡尔松的到来，40岁上下的卡尔松来到寡妇福洛德太太拥有的海姆素岛打点农庄。主人的独子古斯藤只爱打猎和捕鱼。卡尔松懂农活，有生意头脑，他在休耕的地里种苜蓿，将空着的房子租给夏天的度假客，等等，成功进行了改革，改善了农庄经济。福洛德太太出于农庄经营的需要，更出于性的欲望，用农庄主的身份诱惑卡尔松，卡尔松在一段与城市姑娘的无望恋爱……</w:t>
      </w:r>
    </w:p>
    <w:p/>
    <w:p>
      <w:r>
        <w:t>本书出售、求购地址：https://www.jiaokey.com/book/detail/96348673.html</w:t>
      </w:r>
    </w:p>
    <w:p>
      <w:r>
        <w:t>更多欧洲文学图书推荐：https://www.jiaokey.com</w:t>
      </w:r>
    </w:p>
    <w:p>
      <w:r>
        <w:t>奥古斯特·斯特林堡 其他作品：https://www.jiaokey.com/tag/奥古斯特·斯特林堡.html</w:t>
      </w:r>
    </w:p>
    <w:p>
      <w:r>
        <w:t>关键词搜索：https://www.jiaokey.com/tag/海姆素岛居民.html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