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书名：论自己和大众的无知</w:t>
      </w:r>
    </w:p>
    <w:p>
      <w:r>
        <w:t>作者：（意）弗兰齐斯科·彼特拉克著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论自己和大众的无知 评论地址：https://www.jiaokey.com/book/detail/96348694.html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