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书名：莫格街谋杀案</w:t>
      </w:r>
    </w:p>
    <w:p>
      <w:r>
        <w:t>作者：（美）爱伦·坡著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莫格街谋杀案 评论地址：https://www.jiaokey.com/book/detail/96348708.html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