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第16卷  书信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第16卷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本卷收录了列夫·托尔斯泰于1851.11.12～1910.11.1期间致家人、朋友以及一些作家的书信，内容涉及日常生活、文学理论、文学观点等方方面面。</w:t>
      </w:r>
    </w:p>
    <w:p/>
    <w:p>
      <w:r>
        <w:t>本书出售、求购地址：https://www.jiaokey.com/book/detail/96348803.html</w:t>
      </w:r>
    </w:p>
    <w:p>
      <w:r>
        <w:t>更多欧洲文学图书推荐：https://www.jiaokey.com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关键词搜索：https://www.jiaokey.com/tag/列夫·托尔斯泰文集  第16卷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