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书名：向加泰罗尼亚致敬</w:t>
      </w:r>
    </w:p>
    <w:p>
      <w:r>
        <w:t>作者：（英）乔治·奥威尔著</w:t>
      </w:r>
    </w:p>
    <w:p>
      <w:r>
        <w:t>出版社：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向加泰罗尼亚致敬 评论地址：https://www.jiaokey.com/book/detail/96348809.html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