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  乌鸦和鲜血</w:t>
      </w:r>
    </w:p>
    <w:p>
      <w:r>
        <w:t>作者：（爱尔兰）瑟穆斯·麦克马纳斯整理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白雪  乌鸦和鲜血 评论地址：https://www.jiaokey.com/book/detail/96348843.html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