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书名：白象似的群山</w:t>
      </w:r>
    </w:p>
    <w:p>
      <w:r>
        <w:t>作者：（美）海明威著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白象似的群山 评论地址：https://www.jiaokey.com/book/detail/96348872.html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