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书名：费孝通精选集  费孝通论文化自觉与学科建设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费孝通精选集  费孝通论文化自觉与学科建设 评论地址：https://www.jiaokey.com/book/detail/96348932.html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