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书名：甜蜜的暴力  悲剧的观念</w:t>
      </w:r>
    </w:p>
    <w:p>
      <w:r>
        <w:t>作者：（英）特里·伊格尔顿著</w:t>
      </w:r>
    </w:p>
    <w:p>
      <w:r>
        <w:t>出版社：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甜蜜的暴力  悲剧的观念 评论地址：https://www.jiaokey.com/book/detail/96348957.html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