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书名：陌生人日记</w:t>
      </w:r>
    </w:p>
    <w:p>
      <w:r>
        <w:t>作者：（法）让·科克托著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陌生人日记 评论地址：https://www.jiaokey.com/book/detail/96348992.html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