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书名：中国民艺馆  神像供具</w:t>
      </w:r>
    </w:p>
    <w:p>
      <w:r>
        <w:t>作者：潘鲁生编；李炎，陈义磊，宋清华，张格摄影</w:t>
      </w:r>
    </w:p>
    <w:p>
      <w:r>
        <w:t>出版社：济南：山东教育出版社</w:t>
      </w:r>
    </w:p>
    <w:p>
      <w:r>
        <w:t>出版日期：2023.01</w:t>
      </w:r>
    </w:p>
    <w:p>
      <w:r>
        <w:t>总页数：306</w:t>
      </w:r>
    </w:p>
    <w:p>
      <w:r>
        <w:t>更多请访问教客网: www.jiaokey.com</w:t>
      </w:r>
    </w:p>
    <w:p>
      <w:r>
        <w:t>中国民艺馆  神像供具 评论地址：https://www.jiaokey.com/book/detail/96351811.html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