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书名：全环境立德树人  家庭教育手册</w:t>
      </w:r>
    </w:p>
    <w:p>
      <w:r>
        <w:t>作者：王治芳，于艺偎，牛青云，张献华，王敏著</w:t>
      </w:r>
    </w:p>
    <w:p>
      <w:r>
        <w:t>出版社：济南：山东教育出版社</w:t>
      </w:r>
    </w:p>
    <w:p>
      <w:r>
        <w:t>出版日期：2023.07</w:t>
      </w:r>
    </w:p>
    <w:p>
      <w:r>
        <w:t>总页数：154</w:t>
      </w:r>
    </w:p>
    <w:p>
      <w:r>
        <w:t>更多请访问教客网: www.jiaokey.com</w:t>
      </w:r>
    </w:p>
    <w:p>
      <w:r>
        <w:t>全环境立德树人  家庭教育手册 评论地址：https://www.jiaokey.com/book/detail/96351860.html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