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自主学习指导课程  数学六年级  上  活页版</w:t>
      </w:r>
    </w:p>
    <w:p>
      <w:r>
        <w:rPr>
          <w:rFonts w:ascii="宋体" w:hAnsi="宋体" w:eastAsia="宋体"/>
          <w:sz w:val="24"/>
        </w:rPr>
        <w:t>《自主学习指导课程》编写组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自主学习指导课程  数学六年级  上  活页版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《自主学习指导课程》编写组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9787570120956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本书出售、求购地址：https://www.jiaokey.com/book/detail/96352103.html</w:t>
      </w:r>
    </w:p>
    <w:p>
      <w:r>
        <w:t>更多教材、课本、学生参考书图书推荐：https://www.jiaokey.com</w:t>
      </w:r>
    </w:p>
    <w:p>
      <w:r>
        <w:t>《自主学习指导课程》编写组 其他作品：https://www.jiaokey.com/tag/《自主学习指导课程》编写组.html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