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改邪归正的梅莫特</w:t>
      </w:r>
    </w:p>
    <w:p>
      <w:r>
        <w:rPr>
          <w:rFonts w:ascii="宋体" w:hAnsi="宋体" w:eastAsia="宋体"/>
          <w:sz w:val="24"/>
        </w:rPr>
        <w:t>巴尔扎克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改邪归正的梅莫特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巴尔扎克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含:物以类聚/(瑞士)凯勒著·群像谱/(捷)杨.聂鲁达著·一个扑朔迷离的故事/(美)马克·吐温著·胜利者巴尔特克/(波)亨.显克维支著·两个朋友/(保)伐佐夫著……</w:t>
      </w:r>
    </w:p>
    <w:p/>
    <w:p>
      <w:r>
        <w:t>本书出售、求购地址：https://www.jiaokey.com/book/detail/96352196.html</w:t>
      </w:r>
    </w:p>
    <w:p>
      <w:r>
        <w:t>更多欧洲文学图书推荐：https://www.jiaokey.com</w:t>
      </w:r>
    </w:p>
    <w:p>
      <w:r>
        <w:t>巴尔扎克 其他作品：https://www.jiaokey.com/tag/巴尔扎克.html</w:t>
      </w:r>
    </w:p>
    <w:p>
      <w:r>
        <w:t>关键词搜索：https://www.jiaokey.com/tag/改邪归正的梅莫特.html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