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书名：假如真有时光机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假如真有时光机 评论地址：https://www.jiaokey.com/book/detail/96352215.html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