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书名：看不见的城市</w:t>
      </w:r>
    </w:p>
    <w:p>
      <w:r>
        <w:t>作者：（意大利）伊塔洛·卡尔维诺著</w:t>
      </w:r>
    </w:p>
    <w:p>
      <w:r>
        <w:t>出版社：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看不见的城市 评论地址：https://www.jiaokey.com/book/detail/96352224.html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