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书名：塔朗窃贼</w:t>
      </w:r>
    </w:p>
    <w:p>
      <w:r>
        <w:t>作者：（法）皮埃尔·勒韦迪著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塔朗窃贼 评论地址：https://www.jiaokey.com/book/detail/96352257.html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