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书名：文学中的超自然恐怖</w:t>
      </w:r>
    </w:p>
    <w:p>
      <w:r>
        <w:t>作者：（美）H.P.洛夫克拉夫特著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文学中的超自然恐怖 评论地址：https://www.jiaokey.com/book/detail/96352271.html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