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书名：我的纯真年代  伊迪丝·华顿自传</w:t>
      </w:r>
    </w:p>
    <w:p>
      <w:r>
        <w:t>作者：伊迪丝·华顿著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我的纯真年代  伊迪丝·华顿自传 评论地址：https://www.jiaokey.com/book/detail/96352272.html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