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书名：许渊冲汉译经典  理想丈夫</w:t>
      </w:r>
    </w:p>
    <w:p>
      <w:r>
        <w:t>作者：（英）奥斯卡王尔德作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许渊冲汉译经典  理想丈夫 评论地址：https://www.jiaokey.com/book/detail/96352288.html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