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书名：牙买加旅馆</w:t>
      </w:r>
    </w:p>
    <w:p>
      <w:r>
        <w:t>作者：（英）达芙妮·杜穆里埃著</w:t>
      </w:r>
    </w:p>
    <w:p>
      <w:r>
        <w:t>出版社：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牙买加旅馆 评论地址：https://www.jiaokey.com/book/detail/96352291.html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