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书名：再袭面包店</w:t>
      </w:r>
    </w:p>
    <w:p>
      <w:r>
        <w:t>作者：（日）村上春树著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再袭面包店 评论地址：https://www.jiaokey.com/book/detail/96352315.html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