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书名：长别离</w:t>
      </w:r>
    </w:p>
    <w:p>
      <w:r>
        <w:t>作者：（法）玛格丽特·杜拉斯（MargueriteDuras）著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长别离 评论地址：https://www.jiaokey.com/book/detail/96352319.html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