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书名：追忆似水年华  第7卷  重现的时光</w:t>
      </w:r>
    </w:p>
    <w:p>
      <w:r>
        <w:t>作者：（法国）M.普鲁斯特著</w:t>
      </w:r>
    </w:p>
    <w:p>
      <w:r>
        <w:t>出版社：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追忆似水年华  第7卷  重现的时光 评论地址：https://www.jiaokey.com/book/detail/96352336.html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