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书名：最后的华尔兹</w:t>
      </w:r>
    </w:p>
    <w:p>
      <w:r>
        <w:t>作者：（美）泽尔达·塞尔·菲茨杰拉德著</w:t>
      </w:r>
    </w:p>
    <w:p>
      <w:r>
        <w:t>出版社：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最后的华尔兹 评论地址：https://www.jiaokey.com/book/detail/96352337.html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