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书名：最后来的是乌鸦</w:t>
      </w:r>
    </w:p>
    <w:p>
      <w:r>
        <w:t>作者：（意）伊塔洛·卡尔维诺著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最后来的是乌鸦 评论地址：https://www.jiaokey.com/book/detail/96352338.html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