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书名：高尔基早期作品选</w:t>
      </w:r>
    </w:p>
    <w:p>
      <w:r>
        <w:t>作者：（苏）高尔基（М.Горький）著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高尔基早期作品选 评论地址：https://www.jiaokey.com/book/detail/96352383.html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