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书名：曼弗雷德·该隐  拜伦诗剧两部</w:t>
      </w:r>
    </w:p>
    <w:p>
      <w:r>
        <w:t>作者：（英）拜伦著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曼弗雷德·该隐  拜伦诗剧两部 评论地址：https://www.jiaokey.com/book/detail/96352424.html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