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书名：某晚当我外出散步  奥登抒情诗选</w:t>
      </w:r>
    </w:p>
    <w:p>
      <w:r>
        <w:t>作者：（英）W.H.奥登著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某晚当我外出散步  奥登抒情诗选 评论地址：https://www.jiaokey.com/book/detail/96352444.html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