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书名：凡尔纳科幻经典  2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凡尔纳科幻经典  2 评论地址：https://www.jiaokey.com/book/detail/96352460.html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