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书名：法国和比利时游记</w:t>
      </w:r>
    </w:p>
    <w:p>
      <w:r>
        <w:t>作者：（法）维克多·雨果著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法国和比利时游记 评论地址：https://www.jiaokey.com/book/detail/96352464.html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