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书名：电的科学史 从富兰克林的风筝实验到马斯克的特斯拉汽车</w:t>
      </w:r>
    </w:p>
    <w:p>
      <w:r>
        <w:t>作者:（美）克雷格·罗奇著</w:t>
      </w:r>
    </w:p>
    <w:p>
      <w:r>
        <w:t>出版社:</w:t>
      </w:r>
    </w:p>
    <w:p>
      <w:r>
        <w:t>出版日期：</w:t>
      </w:r>
    </w:p>
    <w:p>
      <w:r>
        <w:t>总页数：420</w:t>
      </w:r>
    </w:p>
    <w:p>
      <w:r>
        <w:t>更多请访问教客网:www.jiaokey.com</w:t>
      </w:r>
    </w:p>
    <w:p>
      <w:r>
        <w:t>电的科学史 从富兰克林的风筝实验到马斯克的特斯拉汽车评论地址：https://www.jiaokey.com/book/detail/96352475.html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