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书名：历史三调  作为事件、经历和神话的义和团</w:t>
      </w:r>
    </w:p>
    <w:p>
      <w:r>
        <w:t>作者：（美）柯文著</w:t>
      </w:r>
    </w:p>
    <w:p>
      <w:r>
        <w:t>出版社：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历史三调  作为事件、经历和神话的义和团 评论地址：https://www.jiaokey.com/book/detail/96352480.html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