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书名：阳明心学六讲</w:t>
      </w:r>
    </w:p>
    <w:p>
      <w:r>
        <w:t>作者：章太炎，马宗荣，谢无量，梁启超，吕思勉作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阳明心学六讲 评论地址：https://www.jiaokey.com/book/detail/96352486.html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