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书名：理想人格与文明之路  英国教育家伯特兰·罗素谈教育</w:t>
      </w:r>
    </w:p>
    <w:p>
      <w:r>
        <w:t>作者：（英）伯特兰·罗素著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理想人格与文明之路  英国教育家伯特兰·罗素谈教育 评论地址：https://www.jiaokey.com/book/detail/96352503.html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