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书名：荣耀</w:t>
      </w:r>
    </w:p>
    <w:p>
      <w:r>
        <w:t>作者：（美）弗拉基米尔·纳博科夫著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荣耀 评论地址：https://www.jiaokey.com/book/detail/96352557.html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